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42F1" w14:textId="54DE9FD8"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 xml:space="preserve">Govor za promociju knjige </w:t>
      </w:r>
      <w:r w:rsidRPr="00891743">
        <w:rPr>
          <w:rFonts w:asciiTheme="majorHAnsi" w:eastAsiaTheme="majorEastAsia" w:hAnsiTheme="majorHAnsi" w:cstheme="majorHAnsi"/>
          <w:i/>
          <w:iCs/>
          <w:sz w:val="32"/>
          <w:szCs w:val="32"/>
          <w:lang w:val="hr-HR"/>
        </w:rPr>
        <w:t>Evo me</w:t>
      </w:r>
      <w:r w:rsidRPr="00891743">
        <w:rPr>
          <w:rFonts w:asciiTheme="majorHAnsi" w:eastAsiaTheme="majorEastAsia" w:hAnsiTheme="majorHAnsi" w:cstheme="majorHAnsi"/>
          <w:sz w:val="32"/>
          <w:szCs w:val="32"/>
          <w:lang w:val="hr-HR"/>
        </w:rPr>
        <w:t xml:space="preserve"> u Splitu </w:t>
      </w:r>
    </w:p>
    <w:p w14:paraId="71B5F19D"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Dragi prijatelji, hvaljen Isus i Marija!</w:t>
      </w:r>
    </w:p>
    <w:p w14:paraId="6C02FA9C"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Od srca vam hvala što ste večeras ovdje. Hvala vam što ste došli podijeliti sa mnom ovu večer, ne samo predstavljanja jedne knjige, nego večer zahvalnosti za sve ono što je Gospodin učinio i što i dalje čini u našim životima.</w:t>
      </w:r>
    </w:p>
    <w:p w14:paraId="49552623"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Naslov ove knjige glasi „Evo me“.</w:t>
      </w:r>
    </w:p>
    <w:p w14:paraId="62A4E31B"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To su dvije jednostavne riječi, ali za mene one znače mnogo više od naslova. One su odgovor srca. Ne odgovor čovjeka koji sve zna i sve može, nego čovjeka koji često ne vidi cijeli put, koji ima svoje strahove i pitanja, ali ipak odlučuje vjerovati.</w:t>
      </w:r>
    </w:p>
    <w:p w14:paraId="6AA96D34"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Kad danas ljudi gledaju Laudato televiziju, vide ono što postoji danas. Ali malo tko vidi koliko je bilo malih početaka, koliko je bilo neizvjesnosti, koliko trenutaka u kojima, ljudski gledano, nije bilo logično nastaviti.</w:t>
      </w:r>
    </w:p>
    <w:p w14:paraId="00CF6166"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I iskreno, ponekad imam osjećaj da taj početak još uvijek traje.</w:t>
      </w:r>
    </w:p>
    <w:p w14:paraId="2ED8430C"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Jer i danas živimo od povjerenja. Korak po korak.</w:t>
      </w:r>
    </w:p>
    <w:p w14:paraId="3990F7A8"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I danas postoje izazovi. I danas postoje situacije u kojima ne znamo unaprijed kako će se nešto riješiti. Kao da nas Bog uvijek iznova vraća na ono najvažnije – da se ne oslanjamo samo na svoju snagu, nego na Njega.</w:t>
      </w:r>
    </w:p>
    <w:p w14:paraId="0979B446"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Sjećam se trenutka iz 2006. godine kada sam u srcu osjetila vrlo jasnu misao:</w:t>
      </w:r>
    </w:p>
    <w:p w14:paraId="1D05A11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„Hrvati nemaju katoličku televiziju.“</w:t>
      </w:r>
    </w:p>
    <w:p w14:paraId="7C02E4D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lastRenderedPageBreak/>
        <w:t>Moram priznati da sam tada gotovo zbunjeno upitala:</w:t>
      </w:r>
    </w:p>
    <w:p w14:paraId="16132B36"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„Bože, pa kakve to veze ima sa mnom?“</w:t>
      </w:r>
    </w:p>
    <w:p w14:paraId="786D752E"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A onda je došla jedna tiha, ali jasna misao koju nikada nisam zaboravila:</w:t>
      </w:r>
    </w:p>
    <w:p w14:paraId="1A355941"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„Nisi prva koju sam zvao, ali si prva koja se odazvala.“</w:t>
      </w:r>
    </w:p>
    <w:p w14:paraId="0BADC9B0"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Ta me rečenica istodobno ponizila i ohrabrila.</w:t>
      </w:r>
    </w:p>
    <w:p w14:paraId="251F2BD2"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Jer tada shvatiš da Bog ne traži savršene ljude. Ne traži one koji imaju sve odgovore, sve sposobnosti i svu sigurnost.</w:t>
      </w:r>
    </w:p>
    <w:p w14:paraId="37E0EAA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On traži otvoreno srce.</w:t>
      </w:r>
    </w:p>
    <w:p w14:paraId="4A981BC8"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Traži čovjeka koji će, unatoč strahu, ipak reći:</w:t>
      </w:r>
    </w:p>
    <w:p w14:paraId="486EAA30"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„Evo me.“</w:t>
      </w:r>
    </w:p>
    <w:p w14:paraId="5883C7CE"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I upravo iz tog malog „da“ nastala je jedna velika priča zajedništva.</w:t>
      </w:r>
    </w:p>
    <w:p w14:paraId="529517E8"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Kada smo krenuli, nije bilo sigurnosti. Bilo je puno pitanja i puno neizvjesnosti.</w:t>
      </w:r>
    </w:p>
    <w:p w14:paraId="3CC2F29A"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Ali bilo je i ljudi koji su vjerovali da Hrvatskoj treba medij koji će donositi vjeru, nadu i ohrabrenje.</w:t>
      </w:r>
    </w:p>
    <w:p w14:paraId="1DE1D730"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Posebno mi je bilo važno da Laudato bude blizu običnom čovjeku.</w:t>
      </w:r>
    </w:p>
    <w:p w14:paraId="7C090CB9"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Majci koja moli za svoju djecu.</w:t>
      </w:r>
    </w:p>
    <w:p w14:paraId="023A0F92"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Starijoj osobi koja više ne može izlaziti iz svog doma.</w:t>
      </w:r>
    </w:p>
    <w:p w14:paraId="0873F8FC"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Mladom čovjeku koji traži smisao.</w:t>
      </w:r>
    </w:p>
    <w:p w14:paraId="64237DB7"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Obitelji koja želi zajedno moliti.</w:t>
      </w:r>
    </w:p>
    <w:p w14:paraId="409ABFB8"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lastRenderedPageBreak/>
        <w:t>Čovjeku koji možda prolazi kroz teške trenutke i treba samo jednu riječ nade.</w:t>
      </w:r>
    </w:p>
    <w:p w14:paraId="0BB9D621"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A onda su došle godine koje nitko od nas nije mogao predvidjeti.</w:t>
      </w:r>
    </w:p>
    <w:p w14:paraId="7358731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Pandemija.</w:t>
      </w:r>
    </w:p>
    <w:p w14:paraId="234562E0"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Potres.</w:t>
      </w:r>
    </w:p>
    <w:p w14:paraId="37EEF388"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Strah.</w:t>
      </w:r>
    </w:p>
    <w:p w14:paraId="65017F2C"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Neizvjesnost.</w:t>
      </w:r>
    </w:p>
    <w:p w14:paraId="0578A1DD"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Zatvorene crkve.</w:t>
      </w:r>
    </w:p>
    <w:p w14:paraId="7FE65DD1"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Ljudi sami u svojim domovima.</w:t>
      </w:r>
    </w:p>
    <w:p w14:paraId="43AA2684"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I upravo tada sam još snažnije shvatila da televizija nije samo medij.</w:t>
      </w:r>
    </w:p>
    <w:p w14:paraId="71947F13"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Može postati blizina.</w:t>
      </w:r>
    </w:p>
    <w:p w14:paraId="68DBF609"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Može postati utjeha.</w:t>
      </w:r>
    </w:p>
    <w:p w14:paraId="597A941B"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Može postati prozor nade.</w:t>
      </w:r>
    </w:p>
    <w:p w14:paraId="4E90ABAC"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Koliko smo samo svjedočanstava tada primili!</w:t>
      </w:r>
    </w:p>
    <w:p w14:paraId="1F16B37D"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Koliko je ljudi govorilo:</w:t>
      </w:r>
    </w:p>
    <w:p w14:paraId="44F07942"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„Bila sam sama, ali uz svetu misu nisam se osjećala napušteno.“</w:t>
      </w:r>
    </w:p>
    <w:p w14:paraId="5868B151"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„Ponovno sam počeo moliti.“</w:t>
      </w:r>
    </w:p>
    <w:p w14:paraId="4367502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„U trenutku kada mi je bilo najteže, čuo sam baš onu riječ koja mi je trebala.“</w:t>
      </w:r>
    </w:p>
    <w:p w14:paraId="6D7BFA28"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Tada sam još dublje razumjela da ovo nije samo posao.</w:t>
      </w:r>
    </w:p>
    <w:p w14:paraId="4838BDA0"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lastRenderedPageBreak/>
        <w:t>To je služenje.</w:t>
      </w:r>
    </w:p>
    <w:p w14:paraId="43CF8EF2"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A služiti nije uvijek lako.</w:t>
      </w:r>
    </w:p>
    <w:p w14:paraId="0CABC25E"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Postoje umor, neprospavane noći, brige i pitanja.</w:t>
      </w:r>
    </w:p>
    <w:p w14:paraId="344C4B91"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Postoje trenuci kada se čovjek pita:</w:t>
      </w:r>
    </w:p>
    <w:p w14:paraId="6DFBD516"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„Gospodine, kako dalje?“</w:t>
      </w:r>
    </w:p>
    <w:p w14:paraId="712A9DE8"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I upravo tada, kada više ne znaš kako, Bog pošalje znak.</w:t>
      </w:r>
    </w:p>
    <w:p w14:paraId="0AF8C34C"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Pošalje čovjeka.</w:t>
      </w:r>
    </w:p>
    <w:p w14:paraId="0468F163"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Jednu poruku.</w:t>
      </w:r>
    </w:p>
    <w:p w14:paraId="49010DF9"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Jednu riječ.</w:t>
      </w:r>
    </w:p>
    <w:p w14:paraId="4881ED56"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Jedan neočekivani susret.</w:t>
      </w:r>
    </w:p>
    <w:p w14:paraId="3B7ADAF4"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I ponovno shvatiš da ovo nije tvoje djelo.</w:t>
      </w:r>
    </w:p>
    <w:p w14:paraId="732E8CE4"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Mi smo samo suradnici Njegove milosti.</w:t>
      </w:r>
    </w:p>
    <w:p w14:paraId="5BE00741"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Zato ova knjiga nije priča o uspjehu.</w:t>
      </w:r>
    </w:p>
    <w:p w14:paraId="3C832F57"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Ona je priča o Božjoj vjernosti.</w:t>
      </w:r>
    </w:p>
    <w:p w14:paraId="0FBBF792"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Priča o tome kako Bog djeluje kroz male korake, kroz obične ljude i kroz svakodnevne situacije koje nam se možda u tom trenutku ne čine velikima, a kasnije shvatimo da su bile presudne.</w:t>
      </w:r>
    </w:p>
    <w:p w14:paraId="39156326"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Kad danas gledam unatrag, mogu iskreno reći da najveće stvari u mom životu nisu nastale iz moje snage.</w:t>
      </w:r>
    </w:p>
    <w:p w14:paraId="04896AB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Nastale su onda kada sam priznala svoju nemoć.</w:t>
      </w:r>
    </w:p>
    <w:p w14:paraId="26D0CED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Jer mi često mislimo da Bog treba naše savršenstvo.</w:t>
      </w:r>
    </w:p>
    <w:p w14:paraId="339CFE4E"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lastRenderedPageBreak/>
        <w:t>Naše velike planove.</w:t>
      </w:r>
    </w:p>
    <w:p w14:paraId="28D4C024"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Naše sigurne račune.</w:t>
      </w:r>
    </w:p>
    <w:p w14:paraId="04DBFBB3"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Naše dobro pripremljene strategije.</w:t>
      </w:r>
    </w:p>
    <w:p w14:paraId="0653B49C"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A Bog prije svega traži otvoreno srce.</w:t>
      </w:r>
    </w:p>
    <w:p w14:paraId="54446916"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Traži čovjeka koji će reći:</w:t>
      </w:r>
    </w:p>
    <w:p w14:paraId="5F805578"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„Bože, ne mogu sama, ali idem s Tobom.“</w:t>
      </w:r>
    </w:p>
    <w:p w14:paraId="595BCCA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I to je za mene pravi smisao riječi:</w:t>
      </w:r>
    </w:p>
    <w:p w14:paraId="31C84B96"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„Evo me.“</w:t>
      </w:r>
    </w:p>
    <w:p w14:paraId="6C08968D"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Ne kao velika rečenica izgovorena bez straha.</w:t>
      </w:r>
    </w:p>
    <w:p w14:paraId="20848FFE"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Nego kao mali, iskreni odgovor srca koje zna da samo ne može, ali vjeruje da Bog može.</w:t>
      </w:r>
    </w:p>
    <w:p w14:paraId="1894C4FD"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Zato večeras želim posebno ohrabriti sve vas koji možda prolazite kroz teško razdoblje.</w:t>
      </w:r>
    </w:p>
    <w:p w14:paraId="1E55DCDA"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Možda nosite križ koji drugi ne vide.</w:t>
      </w:r>
    </w:p>
    <w:p w14:paraId="5F0660D9"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Možda ste umorni.</w:t>
      </w:r>
    </w:p>
    <w:p w14:paraId="12BE53E1"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Možda se pitate čuje li Bog vašu molitvu.</w:t>
      </w:r>
    </w:p>
    <w:p w14:paraId="2AA4998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Možda vam se čini da su neka vrata zatvorena.</w:t>
      </w:r>
    </w:p>
    <w:p w14:paraId="07A3CCFB"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Nemojte odustati.</w:t>
      </w:r>
    </w:p>
    <w:p w14:paraId="31FB7E58"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Bog nikada ne odustaje od čovjeka.</w:t>
      </w:r>
    </w:p>
    <w:p w14:paraId="182AC28C"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Nikada.</w:t>
      </w:r>
    </w:p>
    <w:p w14:paraId="3B7640C3"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lastRenderedPageBreak/>
        <w:t>Čak i kada mi mislimo da je sve završeno, On već priprema novi početak.</w:t>
      </w:r>
    </w:p>
    <w:p w14:paraId="429F52C1"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Možda ne u naše vrijeme.</w:t>
      </w:r>
    </w:p>
    <w:p w14:paraId="75368EC0"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Možda ne na način koji smo zamislili.</w:t>
      </w:r>
    </w:p>
    <w:p w14:paraId="490F5762"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Ali uvijek u vrijeme koje je najbolje za nas.</w:t>
      </w:r>
    </w:p>
    <w:p w14:paraId="6C981959"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Zato večeras ne želim da odete samo s pričom o jednoj knjizi.</w:t>
      </w:r>
    </w:p>
    <w:p w14:paraId="221167DD"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Voljela bih da svatko od nas ode s jednim pitanjem:</w:t>
      </w:r>
    </w:p>
    <w:p w14:paraId="10CA5EEE"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Na što mene Bog danas poziva?</w:t>
      </w:r>
    </w:p>
    <w:p w14:paraId="3EA89B8A"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Koji je moj sljedeći korak?</w:t>
      </w:r>
    </w:p>
    <w:p w14:paraId="6563D71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Gdje trebam ponovno reći:</w:t>
      </w:r>
    </w:p>
    <w:p w14:paraId="42409FD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„Evo me?“</w:t>
      </w:r>
    </w:p>
    <w:p w14:paraId="4441FF29"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Možda sa strahom.</w:t>
      </w:r>
    </w:p>
    <w:p w14:paraId="32E696D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Možda nesigurno.</w:t>
      </w:r>
    </w:p>
    <w:p w14:paraId="5336ADB8"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Možda kroz suze.</w:t>
      </w:r>
    </w:p>
    <w:p w14:paraId="73B35B56"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Ali iskreno.</w:t>
      </w:r>
    </w:p>
    <w:p w14:paraId="42C3D6D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Jer Bog ne traži savršen odgovor.</w:t>
      </w:r>
    </w:p>
    <w:p w14:paraId="6E1700C0"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Traži iskren odgovor.</w:t>
      </w:r>
    </w:p>
    <w:p w14:paraId="0384BA7E"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I tada počinju najljepša poglavlja života.</w:t>
      </w:r>
    </w:p>
    <w:p w14:paraId="15F32741"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Možda ne najlakša.</w:t>
      </w:r>
    </w:p>
    <w:p w14:paraId="2C3593EC"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Ali najdublja.</w:t>
      </w:r>
    </w:p>
    <w:p w14:paraId="1E789E20"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lastRenderedPageBreak/>
        <w:t>Najistinitija.</w:t>
      </w:r>
    </w:p>
    <w:p w14:paraId="1456FFDA" w14:textId="7CE9A209"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 xml:space="preserve">Na kraju, od srca želim zahvaliti </w:t>
      </w:r>
      <w:r>
        <w:rPr>
          <w:rFonts w:asciiTheme="majorHAnsi" w:eastAsiaTheme="majorEastAsia" w:hAnsiTheme="majorHAnsi" w:cstheme="majorHAnsi"/>
          <w:sz w:val="32"/>
          <w:szCs w:val="32"/>
          <w:lang w:val="hr-HR"/>
        </w:rPr>
        <w:t>Gospodinu Bogu na svim milostima.</w:t>
      </w:r>
    </w:p>
    <w:p w14:paraId="68A219F2" w14:textId="7FC90CF0"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 xml:space="preserve">Želim zahvaliti </w:t>
      </w:r>
      <w:r>
        <w:rPr>
          <w:rFonts w:asciiTheme="majorHAnsi" w:eastAsiaTheme="majorEastAsia" w:hAnsiTheme="majorHAnsi" w:cstheme="majorHAnsi"/>
          <w:sz w:val="32"/>
          <w:szCs w:val="32"/>
          <w:lang w:val="hr-HR"/>
        </w:rPr>
        <w:t xml:space="preserve">i </w:t>
      </w:r>
      <w:r w:rsidRPr="00891743">
        <w:rPr>
          <w:rFonts w:asciiTheme="majorHAnsi" w:eastAsiaTheme="majorEastAsia" w:hAnsiTheme="majorHAnsi" w:cstheme="majorHAnsi"/>
          <w:sz w:val="32"/>
          <w:szCs w:val="32"/>
          <w:lang w:val="hr-HR"/>
        </w:rPr>
        <w:t>svim djelatnicima i suradnicima Laudato televizije, svim prijateljima, dobročiniteljima i svima koji su tijekom ovih godina vjerovali u ovo poslanje.</w:t>
      </w:r>
    </w:p>
    <w:p w14:paraId="2DCA4B42"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I posebno želim zahvaliti vama, dragi gledatelji i prijatelji Laudata.</w:t>
      </w:r>
    </w:p>
    <w:p w14:paraId="44B5DD7F"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Mnogo puta ljudi zahvaljuju meni, a istina je da vi nosite nas.</w:t>
      </w:r>
    </w:p>
    <w:p w14:paraId="0FFF25A9"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Svojim molitvama.</w:t>
      </w:r>
    </w:p>
    <w:p w14:paraId="4A5473AD"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Svojim povjerenjem.</w:t>
      </w:r>
    </w:p>
    <w:p w14:paraId="24E67EEE"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Svojom vjernošću.</w:t>
      </w:r>
    </w:p>
    <w:p w14:paraId="39A02416"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Zato je ova večer prije svega večer zahvalnosti.</w:t>
      </w:r>
    </w:p>
    <w:p w14:paraId="4F953F9A"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I moja je molitva večeras ovdje, u Splitu, da svi zajedno nastavimo graditi zajedništvo vjere, nade i ljubavi.</w:t>
      </w:r>
    </w:p>
    <w:p w14:paraId="2BB5C818"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Neka Gospodin blagoslovi Split i cijelu Dalmaciju.</w:t>
      </w:r>
    </w:p>
    <w:p w14:paraId="77CA0FB1"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Neka blagoslovi naše obitelji, našu mladost, naše starije, sve one koji trpe i sve one koji se nadaju.</w:t>
      </w:r>
    </w:p>
    <w:p w14:paraId="1DC8E460"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I neka nas sve i dalje vodi Njegova providnost.</w:t>
      </w:r>
    </w:p>
    <w:p w14:paraId="3EEE0015"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Od srca vam hvala.</w:t>
      </w:r>
    </w:p>
    <w:p w14:paraId="4B85EADD" w14:textId="77777777" w:rsidR="00891743" w:rsidRPr="00891743" w:rsidRDefault="00891743" w:rsidP="00891743">
      <w:pPr>
        <w:rPr>
          <w:rFonts w:asciiTheme="majorHAnsi" w:eastAsiaTheme="majorEastAsia" w:hAnsiTheme="majorHAnsi" w:cstheme="majorHAnsi"/>
          <w:sz w:val="32"/>
          <w:szCs w:val="32"/>
          <w:lang w:val="hr-HR"/>
        </w:rPr>
      </w:pPr>
      <w:r w:rsidRPr="00891743">
        <w:rPr>
          <w:rFonts w:asciiTheme="majorHAnsi" w:eastAsiaTheme="majorEastAsia" w:hAnsiTheme="majorHAnsi" w:cstheme="majorHAnsi"/>
          <w:sz w:val="32"/>
          <w:szCs w:val="32"/>
          <w:lang w:val="hr-HR"/>
        </w:rPr>
        <w:t>I neka nam živi i bude blagoslovljena naša domovina Hrvatska.</w:t>
      </w:r>
    </w:p>
    <w:p w14:paraId="523C92E5" w14:textId="12FB7070" w:rsidR="0044208F" w:rsidRPr="00891743" w:rsidRDefault="0044208F" w:rsidP="00891743"/>
    <w:sectPr w:rsidR="0044208F" w:rsidRPr="0089174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890071">
    <w:abstractNumId w:val="8"/>
  </w:num>
  <w:num w:numId="2" w16cid:durableId="1669288449">
    <w:abstractNumId w:val="6"/>
  </w:num>
  <w:num w:numId="3" w16cid:durableId="1077559914">
    <w:abstractNumId w:val="5"/>
  </w:num>
  <w:num w:numId="4" w16cid:durableId="987593485">
    <w:abstractNumId w:val="4"/>
  </w:num>
  <w:num w:numId="5" w16cid:durableId="1742754802">
    <w:abstractNumId w:val="7"/>
  </w:num>
  <w:num w:numId="6" w16cid:durableId="523252505">
    <w:abstractNumId w:val="3"/>
  </w:num>
  <w:num w:numId="7" w16cid:durableId="1983608256">
    <w:abstractNumId w:val="2"/>
  </w:num>
  <w:num w:numId="8" w16cid:durableId="2071420098">
    <w:abstractNumId w:val="1"/>
  </w:num>
  <w:num w:numId="9" w16cid:durableId="193004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208F"/>
    <w:rsid w:val="005C7E3E"/>
    <w:rsid w:val="00891743"/>
    <w:rsid w:val="00AA1D8D"/>
    <w:rsid w:val="00B47730"/>
    <w:rsid w:val="00CB0664"/>
    <w:rsid w:val="00E74C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31503"/>
  <w14:defaultImageDpi w14:val="300"/>
  <w15:docId w15:val="{A8E06329-C316-437F-B652-6D0FC0B7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Ksenija Abramović</cp:lastModifiedBy>
  <cp:revision>2</cp:revision>
  <dcterms:created xsi:type="dcterms:W3CDTF">2026-06-05T14:17:00Z</dcterms:created>
  <dcterms:modified xsi:type="dcterms:W3CDTF">2026-06-05T14:17:00Z</dcterms:modified>
  <cp:category/>
</cp:coreProperties>
</file>